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EDFA5">
      <w:pPr>
        <w:pStyle w:val="31"/>
        <w:jc w:val="center"/>
      </w:pPr>
      <w:r>
        <w:rPr>
          <w:b/>
          <w:color w:val="0F4C81"/>
          <w:sz w:val="44"/>
        </w:rPr>
        <w:t>5Why 分析表（标准版）</w:t>
      </w:r>
    </w:p>
    <w:p w14:paraId="04AE4C75">
      <w:pPr>
        <w:jc w:val="center"/>
      </w:pPr>
      <w:r>
        <w:t>Five Why Analysis Report</w:t>
      </w:r>
    </w:p>
    <w:p w14:paraId="44C55916">
      <w:r>
        <w:br w:type="page"/>
      </w:r>
    </w:p>
    <w:p w14:paraId="50DDE8B3">
      <w:pPr>
        <w:pStyle w:val="3"/>
      </w:pPr>
      <w:r>
        <w:t>基本信息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0BE74915">
        <w:tc>
          <w:tcPr>
            <w:tcW w:w="2160" w:type="dxa"/>
          </w:tcPr>
          <w:p w14:paraId="7ED6462D">
            <w:pPr>
              <w:spacing w:after="0" w:line="240" w:lineRule="auto"/>
            </w:pPr>
            <w:r>
              <w:t>问题主题：</w:t>
            </w:r>
          </w:p>
        </w:tc>
        <w:tc>
          <w:tcPr>
            <w:tcW w:w="2160" w:type="dxa"/>
          </w:tcPr>
          <w:p w14:paraId="39E16296">
            <w:pPr>
              <w:spacing w:after="0" w:line="240" w:lineRule="auto"/>
            </w:pPr>
          </w:p>
        </w:tc>
        <w:tc>
          <w:tcPr>
            <w:tcW w:w="2160" w:type="dxa"/>
          </w:tcPr>
          <w:p w14:paraId="756ECB98">
            <w:pPr>
              <w:spacing w:after="0" w:line="240" w:lineRule="auto"/>
            </w:pPr>
            <w:r>
              <w:t>分析日期：</w:t>
            </w:r>
          </w:p>
        </w:tc>
        <w:tc>
          <w:tcPr>
            <w:tcW w:w="2160" w:type="dxa"/>
          </w:tcPr>
          <w:p w14:paraId="4D2914D2">
            <w:pPr>
              <w:spacing w:after="0" w:line="240" w:lineRule="auto"/>
            </w:pPr>
          </w:p>
        </w:tc>
      </w:tr>
      <w:tr w14:paraId="55D6F297">
        <w:tc>
          <w:tcPr>
            <w:tcW w:w="2160" w:type="dxa"/>
          </w:tcPr>
          <w:p w14:paraId="5461BB55">
            <w:pPr>
              <w:spacing w:after="0" w:line="240" w:lineRule="auto"/>
            </w:pPr>
            <w:r>
              <w:t>产品/过程：</w:t>
            </w:r>
          </w:p>
        </w:tc>
        <w:tc>
          <w:tcPr>
            <w:tcW w:w="2160" w:type="dxa"/>
          </w:tcPr>
          <w:p w14:paraId="250B3651">
            <w:pPr>
              <w:spacing w:after="0" w:line="240" w:lineRule="auto"/>
            </w:pPr>
          </w:p>
        </w:tc>
        <w:tc>
          <w:tcPr>
            <w:tcW w:w="2160" w:type="dxa"/>
          </w:tcPr>
          <w:p w14:paraId="7680A4EA">
            <w:pPr>
              <w:spacing w:after="0" w:line="240" w:lineRule="auto"/>
            </w:pPr>
            <w:r>
              <w:t>分析地点：</w:t>
            </w:r>
          </w:p>
        </w:tc>
        <w:tc>
          <w:tcPr>
            <w:tcW w:w="2160" w:type="dxa"/>
          </w:tcPr>
          <w:p w14:paraId="607983CE">
            <w:pPr>
              <w:spacing w:after="0" w:line="240" w:lineRule="auto"/>
            </w:pPr>
          </w:p>
        </w:tc>
      </w:tr>
      <w:tr w14:paraId="62C97178">
        <w:tc>
          <w:tcPr>
            <w:tcW w:w="2160" w:type="dxa"/>
          </w:tcPr>
          <w:p w14:paraId="6A1687EE">
            <w:pPr>
              <w:spacing w:after="0" w:line="240" w:lineRule="auto"/>
            </w:pPr>
            <w:r>
              <w:t>团队成员：</w:t>
            </w:r>
          </w:p>
        </w:tc>
        <w:tc>
          <w:tcPr>
            <w:tcW w:w="2160" w:type="dxa"/>
          </w:tcPr>
          <w:p w14:paraId="5286EFC9">
            <w:pPr>
              <w:spacing w:after="0" w:line="240" w:lineRule="auto"/>
            </w:pPr>
          </w:p>
        </w:tc>
        <w:tc>
          <w:tcPr>
            <w:tcW w:w="2160" w:type="dxa"/>
          </w:tcPr>
          <w:p w14:paraId="68E440D4">
            <w:pPr>
              <w:spacing w:after="0" w:line="240" w:lineRule="auto"/>
            </w:pPr>
            <w:r>
              <w:t>负责人：</w:t>
            </w:r>
          </w:p>
        </w:tc>
        <w:tc>
          <w:tcPr>
            <w:tcW w:w="2160" w:type="dxa"/>
          </w:tcPr>
          <w:p w14:paraId="3F126735">
            <w:pPr>
              <w:spacing w:after="0" w:line="240" w:lineRule="auto"/>
            </w:pPr>
          </w:p>
        </w:tc>
      </w:tr>
      <w:tr w14:paraId="798A819D">
        <w:tc>
          <w:tcPr>
            <w:tcW w:w="2160" w:type="dxa"/>
          </w:tcPr>
          <w:p w14:paraId="7F6B43CA">
            <w:pPr>
              <w:spacing w:after="0" w:line="240" w:lineRule="auto"/>
            </w:pPr>
            <w:r>
              <w:t>8D 编号：</w:t>
            </w:r>
          </w:p>
        </w:tc>
        <w:tc>
          <w:tcPr>
            <w:tcW w:w="2160" w:type="dxa"/>
          </w:tcPr>
          <w:p w14:paraId="2AEAB235">
            <w:pPr>
              <w:spacing w:after="0" w:line="240" w:lineRule="auto"/>
            </w:pPr>
          </w:p>
        </w:tc>
        <w:tc>
          <w:tcPr>
            <w:tcW w:w="2160" w:type="dxa"/>
          </w:tcPr>
          <w:p w14:paraId="292AB854">
            <w:pPr>
              <w:spacing w:after="0" w:line="240" w:lineRule="auto"/>
            </w:pPr>
            <w:r>
              <w:t>客户要求回复日：</w:t>
            </w:r>
          </w:p>
        </w:tc>
        <w:tc>
          <w:tcPr>
            <w:tcW w:w="2160" w:type="dxa"/>
          </w:tcPr>
          <w:p w14:paraId="1D0403DE">
            <w:pPr>
              <w:spacing w:after="0" w:line="240" w:lineRule="auto"/>
            </w:pPr>
          </w:p>
        </w:tc>
      </w:tr>
    </w:tbl>
    <w:p w14:paraId="53BC9899">
      <w:pPr>
        <w:pStyle w:val="3"/>
      </w:pPr>
      <w:r>
        <w:t>问题描述（5W2H）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6FD88BB2">
        <w:tc>
          <w:tcPr>
            <w:tcW w:w="4320" w:type="dxa"/>
          </w:tcPr>
          <w:p w14:paraId="0D7DEA15">
            <w:pPr>
              <w:spacing w:after="0" w:line="240" w:lineRule="auto"/>
            </w:pPr>
            <w:r>
              <w:rPr>
                <w:b/>
              </w:rPr>
              <w:t>What（什么问题）</w:t>
            </w:r>
          </w:p>
        </w:tc>
        <w:tc>
          <w:tcPr>
            <w:tcW w:w="4320" w:type="dxa"/>
          </w:tcPr>
          <w:p w14:paraId="3E82DE49">
            <w:pPr>
              <w:spacing w:after="0" w:line="240" w:lineRule="auto"/>
            </w:pPr>
          </w:p>
        </w:tc>
      </w:tr>
      <w:tr w14:paraId="749ED341">
        <w:tc>
          <w:tcPr>
            <w:tcW w:w="4320" w:type="dxa"/>
          </w:tcPr>
          <w:p w14:paraId="4C9C529A">
            <w:pPr>
              <w:spacing w:after="0" w:line="240" w:lineRule="auto"/>
            </w:pPr>
            <w:r>
              <w:rPr>
                <w:b/>
              </w:rPr>
              <w:t>Where（何地发生）</w:t>
            </w:r>
          </w:p>
        </w:tc>
        <w:tc>
          <w:tcPr>
            <w:tcW w:w="4320" w:type="dxa"/>
          </w:tcPr>
          <w:p w14:paraId="626B8091">
            <w:pPr>
              <w:spacing w:after="0" w:line="240" w:lineRule="auto"/>
            </w:pPr>
          </w:p>
        </w:tc>
      </w:tr>
      <w:tr w14:paraId="17E16042">
        <w:tc>
          <w:tcPr>
            <w:tcW w:w="4320" w:type="dxa"/>
          </w:tcPr>
          <w:p w14:paraId="58BC8D7B">
            <w:pPr>
              <w:spacing w:after="0" w:line="240" w:lineRule="auto"/>
            </w:pPr>
            <w:r>
              <w:rPr>
                <w:b/>
              </w:rPr>
              <w:t>When（何时发生）</w:t>
            </w:r>
          </w:p>
        </w:tc>
        <w:tc>
          <w:tcPr>
            <w:tcW w:w="4320" w:type="dxa"/>
          </w:tcPr>
          <w:p w14:paraId="0CCC63CF">
            <w:pPr>
              <w:spacing w:after="0" w:line="240" w:lineRule="auto"/>
            </w:pPr>
          </w:p>
        </w:tc>
      </w:tr>
      <w:tr w14:paraId="691191A5">
        <w:tc>
          <w:tcPr>
            <w:tcW w:w="4320" w:type="dxa"/>
          </w:tcPr>
          <w:p w14:paraId="31B0F265">
            <w:pPr>
              <w:spacing w:after="0" w:line="240" w:lineRule="auto"/>
            </w:pPr>
            <w:r>
              <w:rPr>
                <w:b/>
              </w:rPr>
              <w:t>Who（谁发现/影响谁）</w:t>
            </w:r>
          </w:p>
        </w:tc>
        <w:tc>
          <w:tcPr>
            <w:tcW w:w="4320" w:type="dxa"/>
          </w:tcPr>
          <w:p w14:paraId="1F9E28A3">
            <w:pPr>
              <w:spacing w:after="0" w:line="240" w:lineRule="auto"/>
            </w:pPr>
          </w:p>
        </w:tc>
      </w:tr>
      <w:tr w14:paraId="6588AE07">
        <w:tc>
          <w:tcPr>
            <w:tcW w:w="4320" w:type="dxa"/>
          </w:tcPr>
          <w:p w14:paraId="5862B963">
            <w:pPr>
              <w:spacing w:after="0" w:line="240" w:lineRule="auto"/>
            </w:pPr>
            <w:r>
              <w:rPr>
                <w:b/>
              </w:rPr>
              <w:t>Why（为什么是问题）</w:t>
            </w:r>
          </w:p>
        </w:tc>
        <w:tc>
          <w:tcPr>
            <w:tcW w:w="4320" w:type="dxa"/>
          </w:tcPr>
          <w:p w14:paraId="6B3A5CF2">
            <w:pPr>
              <w:spacing w:after="0" w:line="240" w:lineRule="auto"/>
            </w:pPr>
          </w:p>
        </w:tc>
      </w:tr>
      <w:tr w14:paraId="32E94796">
        <w:tc>
          <w:tcPr>
            <w:tcW w:w="4320" w:type="dxa"/>
          </w:tcPr>
          <w:p w14:paraId="2648BA52">
            <w:pPr>
              <w:spacing w:after="0" w:line="240" w:lineRule="auto"/>
            </w:pPr>
            <w:r>
              <w:rPr>
                <w:b/>
              </w:rPr>
              <w:t>How（如何发现）</w:t>
            </w:r>
          </w:p>
        </w:tc>
        <w:tc>
          <w:tcPr>
            <w:tcW w:w="4320" w:type="dxa"/>
          </w:tcPr>
          <w:p w14:paraId="5F6253B7">
            <w:pPr>
              <w:spacing w:after="0" w:line="240" w:lineRule="auto"/>
            </w:pPr>
          </w:p>
        </w:tc>
      </w:tr>
      <w:tr w14:paraId="1FDDEA8C">
        <w:tc>
          <w:tcPr>
            <w:tcW w:w="4320" w:type="dxa"/>
          </w:tcPr>
          <w:p w14:paraId="449B4839">
            <w:pPr>
              <w:spacing w:after="0" w:line="240" w:lineRule="auto"/>
            </w:pPr>
            <w:r>
              <w:rPr>
                <w:b/>
              </w:rPr>
              <w:t>How Much（数量/比例）</w:t>
            </w:r>
          </w:p>
        </w:tc>
        <w:tc>
          <w:tcPr>
            <w:tcW w:w="4320" w:type="dxa"/>
          </w:tcPr>
          <w:p w14:paraId="24861565">
            <w:pPr>
              <w:spacing w:after="0" w:line="240" w:lineRule="auto"/>
            </w:pPr>
          </w:p>
        </w:tc>
      </w:tr>
      <w:tr w14:paraId="6F3A8D8D">
        <w:tc>
          <w:tcPr>
            <w:tcW w:w="4320" w:type="dxa"/>
          </w:tcPr>
          <w:p w14:paraId="294F6E88">
            <w:pPr>
              <w:spacing w:after="0" w:line="240" w:lineRule="auto"/>
            </w:pPr>
            <w:r>
              <w:rPr>
                <w:b/>
              </w:rPr>
              <w:t>问题严重程度</w:t>
            </w:r>
          </w:p>
        </w:tc>
        <w:tc>
          <w:tcPr>
            <w:tcW w:w="4320" w:type="dxa"/>
          </w:tcPr>
          <w:p w14:paraId="7F10449D">
            <w:pPr>
              <w:spacing w:after="0" w:line="240" w:lineRule="auto"/>
            </w:pPr>
            <w:r>
              <w:t>□ 致命  □ 严重  □ 一般  □ 轻微</w:t>
            </w:r>
          </w:p>
        </w:tc>
      </w:tr>
    </w:tbl>
    <w:p w14:paraId="792CE883">
      <w:pPr>
        <w:pStyle w:val="3"/>
      </w:pPr>
      <w:r>
        <w:t>5Why 分析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20819630">
        <w:tc>
          <w:tcPr>
            <w:tcW w:w="2880" w:type="dxa"/>
          </w:tcPr>
          <w:p w14:paraId="7D61397E">
            <w:pPr>
              <w:spacing w:after="0" w:line="240" w:lineRule="auto"/>
            </w:pPr>
            <w:r>
              <w:rPr>
                <w:b/>
              </w:rPr>
              <w:t>追问</w:t>
            </w:r>
          </w:p>
        </w:tc>
        <w:tc>
          <w:tcPr>
            <w:tcW w:w="2880" w:type="dxa"/>
          </w:tcPr>
          <w:p w14:paraId="0B2D3175">
            <w:pPr>
              <w:spacing w:after="0" w:line="240" w:lineRule="auto"/>
            </w:pPr>
            <w:r>
              <w:rPr>
                <w:b/>
              </w:rPr>
              <w:t>原因分析</w:t>
            </w:r>
          </w:p>
        </w:tc>
        <w:tc>
          <w:tcPr>
            <w:tcW w:w="2880" w:type="dxa"/>
          </w:tcPr>
          <w:p w14:paraId="101932E6">
            <w:pPr>
              <w:spacing w:after="0" w:line="240" w:lineRule="auto"/>
            </w:pPr>
            <w:r>
              <w:rPr>
                <w:b/>
              </w:rPr>
              <w:t>证据/验证</w:t>
            </w:r>
          </w:p>
        </w:tc>
      </w:tr>
      <w:tr w14:paraId="183DD762">
        <w:tc>
          <w:tcPr>
            <w:tcW w:w="2880" w:type="dxa"/>
          </w:tcPr>
          <w:p w14:paraId="1324F34D">
            <w:pPr>
              <w:spacing w:after="0" w:line="240" w:lineRule="auto"/>
            </w:pPr>
            <w:r>
              <w:t>1Why</w:t>
            </w:r>
          </w:p>
        </w:tc>
        <w:tc>
          <w:tcPr>
            <w:tcW w:w="2880" w:type="dxa"/>
          </w:tcPr>
          <w:p w14:paraId="22ADACCD">
            <w:pPr>
              <w:spacing w:after="0" w:line="240" w:lineRule="auto"/>
            </w:pPr>
          </w:p>
        </w:tc>
        <w:tc>
          <w:tcPr>
            <w:tcW w:w="2880" w:type="dxa"/>
          </w:tcPr>
          <w:p w14:paraId="7BED1D37">
            <w:pPr>
              <w:spacing w:after="0" w:line="240" w:lineRule="auto"/>
            </w:pPr>
          </w:p>
        </w:tc>
      </w:tr>
      <w:tr w14:paraId="6CAC7891">
        <w:tc>
          <w:tcPr>
            <w:tcW w:w="2880" w:type="dxa"/>
          </w:tcPr>
          <w:p w14:paraId="1078206C">
            <w:pPr>
              <w:spacing w:after="0" w:line="240" w:lineRule="auto"/>
            </w:pPr>
            <w:r>
              <w:t>2Why</w:t>
            </w:r>
          </w:p>
        </w:tc>
        <w:tc>
          <w:tcPr>
            <w:tcW w:w="2880" w:type="dxa"/>
          </w:tcPr>
          <w:p w14:paraId="4BBC3FE1">
            <w:pPr>
              <w:spacing w:after="0" w:line="240" w:lineRule="auto"/>
            </w:pPr>
          </w:p>
        </w:tc>
        <w:tc>
          <w:tcPr>
            <w:tcW w:w="2880" w:type="dxa"/>
          </w:tcPr>
          <w:p w14:paraId="5CAEEFFB">
            <w:pPr>
              <w:spacing w:after="0" w:line="240" w:lineRule="auto"/>
            </w:pPr>
          </w:p>
        </w:tc>
      </w:tr>
      <w:tr w14:paraId="70B6FA70">
        <w:tc>
          <w:tcPr>
            <w:tcW w:w="2880" w:type="dxa"/>
          </w:tcPr>
          <w:p w14:paraId="3269DBB0">
            <w:pPr>
              <w:spacing w:after="0" w:line="240" w:lineRule="auto"/>
            </w:pPr>
            <w:r>
              <w:t>3Why</w:t>
            </w:r>
          </w:p>
        </w:tc>
        <w:tc>
          <w:tcPr>
            <w:tcW w:w="2880" w:type="dxa"/>
          </w:tcPr>
          <w:p w14:paraId="14AE7D5D">
            <w:pPr>
              <w:spacing w:after="0" w:line="240" w:lineRule="auto"/>
            </w:pPr>
          </w:p>
        </w:tc>
        <w:tc>
          <w:tcPr>
            <w:tcW w:w="2880" w:type="dxa"/>
          </w:tcPr>
          <w:p w14:paraId="10A5D219">
            <w:pPr>
              <w:spacing w:after="0" w:line="240" w:lineRule="auto"/>
            </w:pPr>
          </w:p>
        </w:tc>
      </w:tr>
      <w:tr w14:paraId="79A553D7">
        <w:tc>
          <w:tcPr>
            <w:tcW w:w="2880" w:type="dxa"/>
          </w:tcPr>
          <w:p w14:paraId="1297A3FA">
            <w:pPr>
              <w:spacing w:after="0" w:line="240" w:lineRule="auto"/>
            </w:pPr>
            <w:r>
              <w:t>4Why</w:t>
            </w:r>
          </w:p>
        </w:tc>
        <w:tc>
          <w:tcPr>
            <w:tcW w:w="2880" w:type="dxa"/>
          </w:tcPr>
          <w:p w14:paraId="45F6A664">
            <w:pPr>
              <w:spacing w:after="0" w:line="240" w:lineRule="auto"/>
            </w:pPr>
          </w:p>
        </w:tc>
        <w:tc>
          <w:tcPr>
            <w:tcW w:w="2880" w:type="dxa"/>
          </w:tcPr>
          <w:p w14:paraId="0BDC7C49">
            <w:pPr>
              <w:spacing w:after="0" w:line="240" w:lineRule="auto"/>
            </w:pPr>
          </w:p>
        </w:tc>
      </w:tr>
      <w:tr w14:paraId="6D135CF6">
        <w:tc>
          <w:tcPr>
            <w:tcW w:w="2880" w:type="dxa"/>
          </w:tcPr>
          <w:p w14:paraId="72ACEEB3">
            <w:pPr>
              <w:spacing w:after="0" w:line="240" w:lineRule="auto"/>
            </w:pPr>
            <w:r>
              <w:t>5Why</w:t>
            </w:r>
          </w:p>
        </w:tc>
        <w:tc>
          <w:tcPr>
            <w:tcW w:w="2880" w:type="dxa"/>
          </w:tcPr>
          <w:p w14:paraId="3C2BDD5E">
            <w:pPr>
              <w:spacing w:after="0" w:line="240" w:lineRule="auto"/>
            </w:pPr>
          </w:p>
        </w:tc>
        <w:tc>
          <w:tcPr>
            <w:tcW w:w="2880" w:type="dxa"/>
          </w:tcPr>
          <w:p w14:paraId="0A006A18">
            <w:pPr>
              <w:spacing w:after="0" w:line="240" w:lineRule="auto"/>
            </w:pPr>
          </w:p>
        </w:tc>
      </w:tr>
    </w:tbl>
    <w:p w14:paraId="4907D2A9">
      <w:pPr>
        <w:pStyle w:val="4"/>
      </w:pPr>
      <w:r>
        <w:t>根本原因确认：</w:t>
      </w:r>
    </w:p>
    <w:p w14:paraId="35B48645">
      <w:r>
        <w:t>□ 发生原因：_______________________________</w:t>
      </w:r>
    </w:p>
    <w:p w14:paraId="56A39BB0">
      <w:r>
        <w:t>□ 流出原因：_______________________________</w:t>
      </w:r>
    </w:p>
    <w:p w14:paraId="7C3C83E0">
      <w:r>
        <w:t>□ 系统原因：_______________________________</w:t>
      </w:r>
    </w:p>
    <w:p w14:paraId="26A70333">
      <w:pPr>
        <w:pStyle w:val="3"/>
      </w:pPr>
      <w:r>
        <w:t>✅ 因果关系验证</w:t>
      </w:r>
    </w:p>
    <w:p w14:paraId="4318412E">
      <w:r>
        <w:t>验证方法：用"因此"反向验证逻辑链条</w:t>
      </w:r>
    </w:p>
    <w:p w14:paraId="446E2A3A">
      <w:r>
        <w:t>根因 → 因此 → ___ → 因此 → ___ → 因此 → 问题</w:t>
      </w:r>
    </w:p>
    <w:p w14:paraId="4EBB8E84">
      <w:r>
        <w:t>验证结果：□ 因果关系成立  □ 因果关系不成立</w:t>
      </w:r>
    </w:p>
    <w:p w14:paraId="4DD34476">
      <w:pPr>
        <w:pStyle w:val="3"/>
      </w:pPr>
      <w:r>
        <w:t>纠正措施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 w14:paraId="4EC307A0">
        <w:tc>
          <w:tcPr>
            <w:tcW w:w="1728" w:type="dxa"/>
          </w:tcPr>
          <w:p w14:paraId="08575C6A">
            <w:pPr>
              <w:spacing w:after="0" w:line="240" w:lineRule="auto"/>
            </w:pPr>
            <w:r>
              <w:rPr>
                <w:b/>
              </w:rPr>
              <w:t>序号</w:t>
            </w:r>
          </w:p>
        </w:tc>
        <w:tc>
          <w:tcPr>
            <w:tcW w:w="1728" w:type="dxa"/>
          </w:tcPr>
          <w:p w14:paraId="2B7AE257">
            <w:pPr>
              <w:spacing w:after="0" w:line="240" w:lineRule="auto"/>
            </w:pPr>
            <w:r>
              <w:rPr>
                <w:b/>
              </w:rPr>
              <w:t>措施内容</w:t>
            </w:r>
          </w:p>
        </w:tc>
        <w:tc>
          <w:tcPr>
            <w:tcW w:w="1728" w:type="dxa"/>
          </w:tcPr>
          <w:p w14:paraId="0C3B0FA3">
            <w:pPr>
              <w:spacing w:after="0" w:line="240" w:lineRule="auto"/>
            </w:pPr>
            <w:r>
              <w:rPr>
                <w:b/>
              </w:rPr>
              <w:t>责任人</w:t>
            </w:r>
          </w:p>
        </w:tc>
        <w:tc>
          <w:tcPr>
            <w:tcW w:w="1728" w:type="dxa"/>
          </w:tcPr>
          <w:p w14:paraId="0AD950AC">
            <w:pPr>
              <w:spacing w:after="0" w:line="240" w:lineRule="auto"/>
            </w:pPr>
            <w:r>
              <w:rPr>
                <w:b/>
              </w:rPr>
              <w:t>计划完成日</w:t>
            </w:r>
          </w:p>
        </w:tc>
        <w:tc>
          <w:tcPr>
            <w:tcW w:w="1728" w:type="dxa"/>
          </w:tcPr>
          <w:p w14:paraId="70FCE563">
            <w:pPr>
              <w:spacing w:after="0" w:line="240" w:lineRule="auto"/>
            </w:pPr>
            <w:r>
              <w:rPr>
                <w:b/>
              </w:rPr>
              <w:t>状态</w:t>
            </w:r>
          </w:p>
        </w:tc>
      </w:tr>
      <w:tr w14:paraId="45C17449">
        <w:tc>
          <w:tcPr>
            <w:tcW w:w="1728" w:type="dxa"/>
          </w:tcPr>
          <w:p w14:paraId="018E168A">
            <w:pPr>
              <w:spacing w:after="0" w:line="240" w:lineRule="auto"/>
            </w:pPr>
          </w:p>
        </w:tc>
        <w:tc>
          <w:tcPr>
            <w:tcW w:w="1728" w:type="dxa"/>
          </w:tcPr>
          <w:p w14:paraId="66094F8A">
            <w:pPr>
              <w:spacing w:after="0" w:line="240" w:lineRule="auto"/>
            </w:pPr>
          </w:p>
        </w:tc>
        <w:tc>
          <w:tcPr>
            <w:tcW w:w="1728" w:type="dxa"/>
          </w:tcPr>
          <w:p w14:paraId="6D132774">
            <w:pPr>
              <w:spacing w:after="0" w:line="240" w:lineRule="auto"/>
            </w:pPr>
          </w:p>
        </w:tc>
        <w:tc>
          <w:tcPr>
            <w:tcW w:w="1728" w:type="dxa"/>
          </w:tcPr>
          <w:p w14:paraId="3126CD86">
            <w:pPr>
              <w:spacing w:after="0" w:line="240" w:lineRule="auto"/>
            </w:pPr>
          </w:p>
        </w:tc>
        <w:tc>
          <w:tcPr>
            <w:tcW w:w="1728" w:type="dxa"/>
          </w:tcPr>
          <w:p w14:paraId="2139C293">
            <w:pPr>
              <w:spacing w:after="0" w:line="240" w:lineRule="auto"/>
            </w:pPr>
          </w:p>
        </w:tc>
      </w:tr>
      <w:tr w14:paraId="18FEF10C">
        <w:tc>
          <w:tcPr>
            <w:tcW w:w="1728" w:type="dxa"/>
          </w:tcPr>
          <w:p w14:paraId="11FDB24C">
            <w:pPr>
              <w:spacing w:after="0" w:line="240" w:lineRule="auto"/>
            </w:pPr>
          </w:p>
        </w:tc>
        <w:tc>
          <w:tcPr>
            <w:tcW w:w="1728" w:type="dxa"/>
          </w:tcPr>
          <w:p w14:paraId="21C6420E">
            <w:pPr>
              <w:spacing w:after="0" w:line="240" w:lineRule="auto"/>
            </w:pPr>
          </w:p>
        </w:tc>
        <w:tc>
          <w:tcPr>
            <w:tcW w:w="1728" w:type="dxa"/>
          </w:tcPr>
          <w:p w14:paraId="06E5E324">
            <w:pPr>
              <w:spacing w:after="0" w:line="240" w:lineRule="auto"/>
            </w:pPr>
          </w:p>
        </w:tc>
        <w:tc>
          <w:tcPr>
            <w:tcW w:w="1728" w:type="dxa"/>
          </w:tcPr>
          <w:p w14:paraId="57D16AD6">
            <w:pPr>
              <w:spacing w:after="0" w:line="240" w:lineRule="auto"/>
            </w:pPr>
          </w:p>
        </w:tc>
        <w:tc>
          <w:tcPr>
            <w:tcW w:w="1728" w:type="dxa"/>
          </w:tcPr>
          <w:p w14:paraId="071137B1">
            <w:pPr>
              <w:spacing w:after="0" w:line="240" w:lineRule="auto"/>
            </w:pPr>
          </w:p>
        </w:tc>
      </w:tr>
      <w:tr w14:paraId="5BF2F7CE">
        <w:tc>
          <w:tcPr>
            <w:tcW w:w="1728" w:type="dxa"/>
          </w:tcPr>
          <w:p w14:paraId="5E37C373">
            <w:pPr>
              <w:spacing w:after="0" w:line="240" w:lineRule="auto"/>
            </w:pPr>
          </w:p>
        </w:tc>
        <w:tc>
          <w:tcPr>
            <w:tcW w:w="1728" w:type="dxa"/>
          </w:tcPr>
          <w:p w14:paraId="30883942">
            <w:pPr>
              <w:spacing w:after="0" w:line="240" w:lineRule="auto"/>
            </w:pPr>
          </w:p>
        </w:tc>
        <w:tc>
          <w:tcPr>
            <w:tcW w:w="1728" w:type="dxa"/>
          </w:tcPr>
          <w:p w14:paraId="738CBB06">
            <w:pPr>
              <w:spacing w:after="0" w:line="240" w:lineRule="auto"/>
            </w:pPr>
          </w:p>
        </w:tc>
        <w:tc>
          <w:tcPr>
            <w:tcW w:w="1728" w:type="dxa"/>
          </w:tcPr>
          <w:p w14:paraId="3B6DA66A">
            <w:pPr>
              <w:spacing w:after="0" w:line="240" w:lineRule="auto"/>
            </w:pPr>
          </w:p>
        </w:tc>
        <w:tc>
          <w:tcPr>
            <w:tcW w:w="1728" w:type="dxa"/>
          </w:tcPr>
          <w:p w14:paraId="55441741">
            <w:pPr>
              <w:spacing w:after="0" w:line="240" w:lineRule="auto"/>
            </w:pPr>
          </w:p>
        </w:tc>
      </w:tr>
      <w:tr w14:paraId="32F524AA">
        <w:tc>
          <w:tcPr>
            <w:tcW w:w="1728" w:type="dxa"/>
          </w:tcPr>
          <w:p w14:paraId="40C3C449">
            <w:pPr>
              <w:spacing w:after="0" w:line="240" w:lineRule="auto"/>
            </w:pPr>
          </w:p>
        </w:tc>
        <w:tc>
          <w:tcPr>
            <w:tcW w:w="1728" w:type="dxa"/>
          </w:tcPr>
          <w:p w14:paraId="004838FB">
            <w:pPr>
              <w:spacing w:after="0" w:line="240" w:lineRule="auto"/>
            </w:pPr>
          </w:p>
        </w:tc>
        <w:tc>
          <w:tcPr>
            <w:tcW w:w="1728" w:type="dxa"/>
          </w:tcPr>
          <w:p w14:paraId="6F9DE2BE">
            <w:pPr>
              <w:spacing w:after="0" w:line="240" w:lineRule="auto"/>
            </w:pPr>
          </w:p>
        </w:tc>
        <w:tc>
          <w:tcPr>
            <w:tcW w:w="1728" w:type="dxa"/>
          </w:tcPr>
          <w:p w14:paraId="6B1F8038">
            <w:pPr>
              <w:spacing w:after="0" w:line="240" w:lineRule="auto"/>
            </w:pPr>
          </w:p>
        </w:tc>
        <w:tc>
          <w:tcPr>
            <w:tcW w:w="1728" w:type="dxa"/>
          </w:tcPr>
          <w:p w14:paraId="16723CD1">
            <w:pPr>
              <w:spacing w:after="0" w:line="240" w:lineRule="auto"/>
            </w:pPr>
          </w:p>
        </w:tc>
      </w:tr>
      <w:tr w14:paraId="011E28A9">
        <w:tc>
          <w:tcPr>
            <w:tcW w:w="1728" w:type="dxa"/>
          </w:tcPr>
          <w:p w14:paraId="7E437243">
            <w:pPr>
              <w:spacing w:after="0" w:line="240" w:lineRule="auto"/>
            </w:pPr>
          </w:p>
        </w:tc>
        <w:tc>
          <w:tcPr>
            <w:tcW w:w="1728" w:type="dxa"/>
          </w:tcPr>
          <w:p w14:paraId="67004B5B">
            <w:pPr>
              <w:spacing w:after="0" w:line="240" w:lineRule="auto"/>
            </w:pPr>
          </w:p>
        </w:tc>
        <w:tc>
          <w:tcPr>
            <w:tcW w:w="1728" w:type="dxa"/>
          </w:tcPr>
          <w:p w14:paraId="52940EE1">
            <w:pPr>
              <w:spacing w:after="0" w:line="240" w:lineRule="auto"/>
            </w:pPr>
          </w:p>
        </w:tc>
        <w:tc>
          <w:tcPr>
            <w:tcW w:w="1728" w:type="dxa"/>
          </w:tcPr>
          <w:p w14:paraId="33B737F2">
            <w:pPr>
              <w:spacing w:after="0" w:line="240" w:lineRule="auto"/>
            </w:pPr>
          </w:p>
        </w:tc>
        <w:tc>
          <w:tcPr>
            <w:tcW w:w="1728" w:type="dxa"/>
          </w:tcPr>
          <w:p w14:paraId="0E31D7CC">
            <w:pPr>
              <w:spacing w:after="0" w:line="240" w:lineRule="auto"/>
            </w:pPr>
          </w:p>
        </w:tc>
      </w:tr>
    </w:tbl>
    <w:p w14:paraId="790B7C18">
      <w:pPr>
        <w:pStyle w:val="3"/>
      </w:pPr>
      <w:r>
        <w:t>效果验证</w:t>
      </w:r>
    </w:p>
    <w:p w14:paraId="4C711DE9">
      <w:r>
        <w:t>验证方法：____________________________________</w:t>
      </w:r>
    </w:p>
    <w:p w14:paraId="0A182F41">
      <w:r>
        <w:t>验证数据：改善前_______ → 改善后_______</w:t>
      </w:r>
    </w:p>
    <w:p w14:paraId="15969D0E">
      <w:r>
        <w:t>验证结论：□ 措施有效  □ 措施部分有效  □ 措施无效</w:t>
      </w:r>
    </w:p>
    <w:p w14:paraId="4B52A323">
      <w:pPr>
        <w:pStyle w:val="3"/>
      </w:pPr>
      <w:r>
        <w:t>标准化（D7）</w:t>
      </w:r>
    </w:p>
    <w:p w14:paraId="2A4FF0A0">
      <w:r>
        <w:t>□ FMEA 已更新  编号：_______________</w:t>
      </w:r>
    </w:p>
    <w:p w14:paraId="1AA016AD">
      <w:r>
        <w:t>□ 控制计划已更新  编号：_______________</w:t>
      </w:r>
    </w:p>
    <w:p w14:paraId="0D069DFD">
      <w:r>
        <w:t>□ SOP 已更新  编号：_______________</w:t>
      </w:r>
    </w:p>
    <w:p w14:paraId="745BA325">
      <w:pPr>
        <w:pStyle w:val="3"/>
      </w:pPr>
      <w:r>
        <w:t>✍️ 审批签署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3048765A">
        <w:tc>
          <w:tcPr>
            <w:tcW w:w="2160" w:type="dxa"/>
          </w:tcPr>
          <w:p w14:paraId="192B8F20">
            <w:pPr>
              <w:spacing w:after="0" w:line="240" w:lineRule="auto"/>
            </w:pPr>
            <w:r>
              <w:t>编制人：</w:t>
            </w:r>
          </w:p>
        </w:tc>
        <w:tc>
          <w:tcPr>
            <w:tcW w:w="2160" w:type="dxa"/>
          </w:tcPr>
          <w:p w14:paraId="2F39A296">
            <w:pPr>
              <w:spacing w:after="0" w:line="240" w:lineRule="auto"/>
            </w:pPr>
          </w:p>
        </w:tc>
        <w:tc>
          <w:tcPr>
            <w:tcW w:w="2160" w:type="dxa"/>
          </w:tcPr>
          <w:p w14:paraId="489977E8">
            <w:pPr>
              <w:spacing w:after="0" w:line="240" w:lineRule="auto"/>
            </w:pPr>
            <w:r>
              <w:t>日期：</w:t>
            </w:r>
          </w:p>
        </w:tc>
        <w:tc>
          <w:tcPr>
            <w:tcW w:w="2160" w:type="dxa"/>
          </w:tcPr>
          <w:p w14:paraId="1CAFD5D2">
            <w:pPr>
              <w:spacing w:after="0" w:line="240" w:lineRule="auto"/>
            </w:pPr>
          </w:p>
        </w:tc>
      </w:tr>
      <w:tr w14:paraId="1529621F">
        <w:tc>
          <w:tcPr>
            <w:tcW w:w="2160" w:type="dxa"/>
          </w:tcPr>
          <w:p w14:paraId="72FCFF85">
            <w:pPr>
              <w:spacing w:after="0" w:line="240" w:lineRule="auto"/>
            </w:pPr>
            <w:r>
              <w:t>审核人：</w:t>
            </w:r>
          </w:p>
        </w:tc>
        <w:tc>
          <w:tcPr>
            <w:tcW w:w="2160" w:type="dxa"/>
          </w:tcPr>
          <w:p w14:paraId="20E07435">
            <w:pPr>
              <w:spacing w:after="0" w:line="240" w:lineRule="auto"/>
            </w:pPr>
          </w:p>
        </w:tc>
        <w:tc>
          <w:tcPr>
            <w:tcW w:w="2160" w:type="dxa"/>
          </w:tcPr>
          <w:p w14:paraId="3E2CF0CB">
            <w:pPr>
              <w:spacing w:after="0" w:line="240" w:lineRule="auto"/>
            </w:pPr>
            <w:r>
              <w:t>日期：</w:t>
            </w:r>
          </w:p>
        </w:tc>
        <w:tc>
          <w:tcPr>
            <w:tcW w:w="2160" w:type="dxa"/>
          </w:tcPr>
          <w:p w14:paraId="30286490">
            <w:pPr>
              <w:spacing w:after="0" w:line="240" w:lineRule="auto"/>
            </w:pPr>
          </w:p>
        </w:tc>
      </w:tr>
      <w:tr w14:paraId="15243110">
        <w:tc>
          <w:tcPr>
            <w:tcW w:w="2160" w:type="dxa"/>
          </w:tcPr>
          <w:p w14:paraId="40FFEF03">
            <w:pPr>
              <w:spacing w:after="0" w:line="240" w:lineRule="auto"/>
            </w:pPr>
            <w:bookmarkStart w:id="0" w:name="_GoBack"/>
            <w:r>
              <w:t>批准人：</w:t>
            </w:r>
          </w:p>
        </w:tc>
        <w:tc>
          <w:tcPr>
            <w:tcW w:w="2160" w:type="dxa"/>
          </w:tcPr>
          <w:p w14:paraId="7FDA61A2">
            <w:pPr>
              <w:spacing w:after="0" w:line="240" w:lineRule="auto"/>
            </w:pPr>
          </w:p>
        </w:tc>
        <w:tc>
          <w:tcPr>
            <w:tcW w:w="2160" w:type="dxa"/>
          </w:tcPr>
          <w:p w14:paraId="1E3135D0">
            <w:pPr>
              <w:spacing w:after="0" w:line="240" w:lineRule="auto"/>
            </w:pPr>
            <w:r>
              <w:t>日期：</w:t>
            </w:r>
          </w:p>
        </w:tc>
        <w:tc>
          <w:tcPr>
            <w:tcW w:w="2160" w:type="dxa"/>
          </w:tcPr>
          <w:p w14:paraId="16AEA07C">
            <w:pPr>
              <w:spacing w:after="0" w:line="240" w:lineRule="auto"/>
            </w:pPr>
          </w:p>
        </w:tc>
      </w:tr>
      <w:bookmarkEnd w:id="0"/>
    </w:tbl>
    <w:p w14:paraId="5DBD7D81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FFD78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王新民</cp:lastModifiedBy>
  <dcterms:modified xsi:type="dcterms:W3CDTF">2026-04-10T22:06:27Z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2052-12.1.23155.23155</vt:lpwstr>
  </property>
  <property fmtid="{D5CDD505-2E9C-101B-9397-08002B2CF9AE}" pid="3" name="ICV">
    <vt:lpwstr>37CFC92B1E4E1EB7E303D96905658E12_42</vt:lpwstr>
  </property>
</Properties>
</file>